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485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Даниила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Кузьмин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1058624</w:t>
      </w:r>
      <w:r>
        <w:rPr>
          <w:rFonts w:ascii="Times New Roman" w:eastAsia="Times New Roman" w:hAnsi="Times New Roman" w:cs="Times New Roman"/>
          <w:sz w:val="28"/>
          <w:szCs w:val="28"/>
        </w:rPr>
        <w:t>1217010942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 Д.И.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 Д.И.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Кузьмина Д.И.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10586241217010942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29.12.2024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Кузьмина Д.И.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Кузьмина Д.И.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Кузьмина Даниила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485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0412365400575004852520146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